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德彪西钢琴作品全集  钢琴作品  1  第4分册</w:t>
      </w:r>
    </w:p>
    <w:p>
      <w:r>
        <w:rPr>
          <w:rFonts w:ascii="宋体" w:hAnsi="宋体" w:eastAsia="宋体"/>
          <w:sz w:val="24"/>
        </w:rPr>
        <w:t>克里斯托夫·格拉博夫斯基编订，张奕明译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德彪西钢琴作品全集  钢琴作品  1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克里斯托夫·格拉博夫斯基编订，张奕明译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本书出售、求购地址：https://www.jiaokey.com/book/detail/13406597.html</w:t>
      </w:r>
    </w:p>
    <w:p>
      <w:r>
        <w:t>更多相关图书推荐：https://www.jiaokey.com</w:t>
      </w:r>
    </w:p>
    <w:p>
      <w:r>
        <w:t>克里斯托夫·格拉博夫斯基编订，张奕明译 其他作品：https://www.jiaokey.com/tag/克里斯托夫·格拉博夫斯基编订，张奕明译.html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关键词搜索：https://www.jiaokey.com/tag/德彪西钢琴作品全集  钢琴作品  1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