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社会阶层结构变迁与思想政治教育互动研究  1978-2012</w:t>
      </w:r>
    </w:p>
    <w:p>
      <w:r>
        <w:rPr>
          <w:rFonts w:ascii="宋体" w:hAnsi="宋体" w:eastAsia="宋体"/>
          <w:sz w:val="24"/>
        </w:rPr>
        <w:t>李辽宁著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社会阶层结构变迁与思想政治教育互动研究  1978-2012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李辽宁著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本书出售、求购地址：https://www.jiaokey.com/book/detail/13406591.html</w:t>
      </w:r>
    </w:p>
    <w:p>
      <w:r>
        <w:t>更多相关图书推荐：https://www.jiaokey.com</w:t>
      </w:r>
    </w:p>
    <w:p>
      <w:r>
        <w:t>李辽宁著 其他作品：https://www.jiaokey.com/tag/李辽宁著.html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关键词搜索：https://www.jiaokey.com/tag/社会阶层结构变迁与思想政治教育互动研究  1978-2012.html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