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书名：世界上最离奇的100个侦探推理故事</w:t>
      </w:r>
    </w:p>
    <w:p>
      <w:r>
        <w:t>作者：（英）柯南·道尔著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总页数：319</w:t>
      </w:r>
    </w:p>
    <w:p>
      <w:r>
        <w:t>更多请访问教客网: www.jiaokey.com</w:t>
      </w:r>
    </w:p>
    <w:p>
      <w:r>
        <w:t>世界上最离奇的100个侦探推理故事 评论地址：https://www.jiaokey.com/book/detail/13406537.html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