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疯狂的钻石  锡德·巴雷特的一生与平克·弗洛伊德的黎明</w:t>
      </w:r>
    </w:p>
    <w:p>
      <w:r>
        <w:rPr>
          <w:rFonts w:ascii="宋体" w:hAnsi="宋体" w:eastAsia="宋体"/>
          <w:sz w:val="24"/>
        </w:rPr>
        <w:t>（英）迈克·沃特金森（MikeWatkinson），（英）彼得·安德森（PeteAnderson）著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疯狂的钻石  锡德·巴雷特的一生与平克·弗洛伊德的黎明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（英）迈克·沃特金森（MikeWatkinson），（英）彼得·安德森（PeteAnderson）著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本书出售、求购地址：https://www.jiaokey.com/book/detail/13406533.html</w:t>
      </w:r>
    </w:p>
    <w:p>
      <w:r>
        <w:t>更多相关图书推荐：https://www.jiaokey.com</w:t>
      </w:r>
    </w:p>
    <w:p>
      <w:r>
        <w:t>（英）迈克·沃特金森（MikeWatkinson），（英）彼得·安德森（PeteAnderson）著 其他作品：https://www.jiaokey.com/tag/（英）迈克·沃特金森（MikeWatkinson），（英）彼得·安德森（PeteAnderson）著.html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关键词搜索：https://www.jiaokey.com/tag/疯狂的钻石  锡德·巴雷特的一生与平克·弗洛伊德的黎明.html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