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书名：南宋会稽二志点校</w:t>
      </w:r>
    </w:p>
    <w:p>
      <w:r>
        <w:t>作者：（南宋）施宿，（南宋）张淏等撰</w:t>
      </w:r>
    </w:p>
    <w:p>
      <w:r>
        <w:t>出版社：合肥:安徽文艺出版社,2012.12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南宋会稽二志点校 评论地址：https://www.jiaokey.com/book/detail/13406527.html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