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书名：本色敦煌  壁画背后那些鲜为人知的事</w:t>
      </w:r>
    </w:p>
    <w:p>
      <w:r>
        <w:t>作者：胡同庆编</w:t>
      </w:r>
    </w:p>
    <w:p>
      <w:r>
        <w:t>出版社：北京:中国旅游出版社,2014.01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本色敦煌  壁画背后那些鲜为人知的事 评论地址：https://www.jiaokey.com/book/detail/13406522.html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