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大作家短故事双语阅读  异</w:t>
      </w:r>
    </w:p>
    <w:p>
      <w:r>
        <w:rPr>
          <w:rFonts w:ascii="宋体" w:hAnsi="宋体" w:eastAsia="宋体"/>
          <w:sz w:val="24"/>
        </w:rPr>
        <w:t>（法）奥诺雷·德·巴尔扎克等著；杨清平译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大作家短故事双语阅读  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（法）奥诺雷·德·巴尔扎克等著；杨清平译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本书出售、求购地址：https://www.jiaokey.com/book/detail/13406516.html</w:t>
      </w:r>
    </w:p>
    <w:p>
      <w:r>
        <w:t>更多相关图书推荐：https://www.jiaokey.com</w:t>
      </w:r>
    </w:p>
    <w:p>
      <w:r>
        <w:t>（法）奥诺雷·德·巴尔扎克等著；杨清平译 其他作品：https://www.jiaokey.com/tag/（法）奥诺雷·德·巴尔扎克等著；杨清平译.html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关键词搜索：https://www.jiaokey.com/tag/大作家短故事双语阅读  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