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黑客大曝光  第7版</w:t>
      </w:r>
    </w:p>
    <w:p>
      <w:r>
        <w:rPr>
          <w:rFonts w:ascii="宋体" w:hAnsi="宋体" w:eastAsia="宋体"/>
          <w:sz w:val="24"/>
        </w:rPr>
        <w:t>（美）麦克克鲁尔（Mcclure，S·），（美）斯坎布雷（Scambray，J·），（美）克茨（Ku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黑客大曝光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（美）麦克克鲁尔（Mcclure，S·），（美）斯坎布雷（Scambray，J·），（美）克茨（Ku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本书出售、求购地址：https://www.jiaokey.com/book/detail/13406506.html</w:t>
      </w:r>
    </w:p>
    <w:p>
      <w:r>
        <w:t>更多相关图书推荐：https://www.jiaokey.com</w:t>
      </w:r>
    </w:p>
    <w:p>
      <w:r>
        <w:t>（美）麦克克鲁尔（Mcclure，S·），（美）斯坎布雷（Scambray，J·），（美）克茨（Ku 其他作品：https://www.jiaokey.com/tag/（美）麦克克鲁尔（Mcclure，S·），（美）斯坎布雷（Scambray，J·），（美）克茨（Ku.html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关键词搜索：https://www.jiaokey.com/tag/黑客大曝光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