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  第3版》习题及参考解答</w:t>
      </w:r>
    </w:p>
    <w:p>
      <w:r>
        <w:t>作者：余恕莲，李相志，吴革编著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《管理会计  第3版》习题及参考解答 评论地址：https://www.jiaokey.com/book/detail/13406487.html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