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</w:t>
      </w:r>
    </w:p>
    <w:p>
      <w:r>
        <w:t>作者：何俊，张怡主编；何芳，马庆华，张伟喜等副主编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总页数：261</w:t>
      </w:r>
    </w:p>
    <w:p>
      <w:r>
        <w:t>更多请访问教客网: www.jiaokey.com</w:t>
      </w:r>
    </w:p>
    <w:p>
      <w:r>
        <w:t>建筑工程经济 评论地址：https://www.jiaokey.com/book/detail/13406482.html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