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世界获奖推理小说选  精华版  下</w:t>
      </w:r>
    </w:p>
    <w:p>
      <w:r>
        <w:rPr>
          <w:rFonts w:ascii="宋体" w:hAnsi="宋体" w:eastAsia="宋体"/>
          <w:sz w:val="24"/>
        </w:rPr>
        <w:t>（美）约翰·卢兹等著；艾玛等译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世界获奖推理小说选  精华版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（美）约翰·卢兹等著；艾玛等译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本书出售、求购地址：https://www.jiaokey.com/book/detail/13406461.html</w:t>
      </w:r>
    </w:p>
    <w:p>
      <w:r>
        <w:t>更多相关图书推荐：https://www.jiaokey.com</w:t>
      </w:r>
    </w:p>
    <w:p>
      <w:r>
        <w:t>（美）约翰·卢兹等著；艾玛等译 其他作品：https://www.jiaokey.com/tag/（美）约翰·卢兹等著；艾玛等译.html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关键词搜索：https://www.jiaokey.com/tag/世界获奖推理小说选  精华版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