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把日子过成段子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把日子过成段子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本书出售、求购地址：https://www.jiaokey.com/book/detail/13406460.html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关键词搜索：https://www.jiaokey.com/tag/把日子过成段子.html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