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亿万富翁的舞会  超级富豪如何绑架了世界</w:t>
      </w:r>
    </w:p>
    <w:p>
      <w:r>
        <w:rPr>
          <w:rFonts w:ascii="宋体" w:hAnsi="宋体" w:eastAsia="宋体"/>
          <w:sz w:val="24"/>
        </w:rPr>
        <w:t>（加）麦奎格等著；倪云松译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亿万富翁的舞会  超级富豪如何绑架了世界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（加）麦奎格等著；倪云松译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本书出售、求购地址：https://www.jiaokey.com/book/detail/13406452.html</w:t>
      </w:r>
    </w:p>
    <w:p>
      <w:r>
        <w:t>更多相关图书推荐：https://www.jiaokey.com</w:t>
      </w:r>
    </w:p>
    <w:p>
      <w:r>
        <w:t>（加）麦奎格等著；倪云松译 其他作品：https://www.jiaokey.com/tag/（加）麦奎格等著；倪云松译.html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关键词搜索：https://www.jiaokey.com/tag/亿万富翁的舞会  超级富豪如何绑架了世界.html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