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数字信息处理：原理、算法与应用  第4版英文版</w:t>
      </w:r>
    </w:p>
    <w:p>
      <w:r>
        <w:rPr>
          <w:rFonts w:ascii="宋体" w:hAnsi="宋体" w:eastAsia="宋体"/>
          <w:sz w:val="24"/>
        </w:rPr>
        <w:t>（美）JOHN G.PROAKIS，DIMITRIS G.MANOLOKIS著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数字信息处理：原理、算法与应用  第4版英文版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（美）JOHN G.PROAKIS，DIMITRIS G.MANOLOKIS著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本书出售、求购地址：https://www.jiaokey.com/book/detail/13406442.html</w:t>
      </w:r>
    </w:p>
    <w:p>
      <w:r>
        <w:t>更多相关图书推荐：https://www.jiaokey.com</w:t>
      </w:r>
    </w:p>
    <w:p>
      <w:r>
        <w:t>（美）JOHN G.PROAKIS，DIMITRIS G.MANOLOKIS著 其他作品：https://www.jiaokey.com/tag/（美）JOHN G.PROAKIS，DIMITRIS G.MANOLOKIS著.html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关键词搜索：https://www.jiaokey.com/tag/数字信息处理：原理、算法与应用  第4版英文版.html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