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基元设计模式  英文版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基元设计模式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本书出售、求购地址：https://www.jiaokey.com/book/detail/13406423.html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关键词搜索：https://www.jiaokey.com/tag/基元设计模式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