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 卷1  基础知识 上  第9版英文版</w:t>
      </w:r>
    </w:p>
    <w:p>
      <w:r>
        <w:rPr>
          <w:rFonts w:ascii="宋体" w:hAnsi="宋体" w:eastAsia="宋体"/>
          <w:sz w:val="24"/>
        </w:rPr>
        <w:t>（美）CAY S.HORSTMANN，GARY CORNELL著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 卷1  基础知识 上  第9版英文版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（美）CAY S.HORSTMANN，GARY CORNELL著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本书出售、求购地址：https://www.jiaokey.com/book/detail/13406422.html</w:t>
      </w:r>
    </w:p>
    <w:p>
      <w:r>
        <w:t>更多相关图书推荐：https://www.jiaokey.com</w:t>
      </w:r>
    </w:p>
    <w:p>
      <w:r>
        <w:t>（美）CAY S.HORSTMANN，GARY CORNELL著 其他作品：https://www.jiaokey.com/tag/（美）CAY S.HORSTMANN，GARY CORNELL著.html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关键词搜索：https://www.jiaokey.com/tag/JAVA核心技术 卷1  基础知识 上  第9版英文版.html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