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喜羊羊与灰太狼开心方程式  相信村长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喜羊羊与灰太狼开心方程式  相信村长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本书出售、求购地址：https://www.jiaokey.com/book/detail/13406407.html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关键词搜索：https://www.jiaokey.com/tag/喜羊羊与灰太狼开心方程式  相信村长.html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