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喜羊羊与灰太狼开心方程式  完美无敌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喜羊羊与灰太狼开心方程式  完美无敌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本书出售、求购地址：https://www.jiaokey.com/book/detail/13406406.html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关键词搜索：https://www.jiaokey.com/tag/喜羊羊与灰太狼开心方程式  完美无敌.html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