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喜羊羊与灰太狼开心方程式  心中的停车场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喜羊羊与灰太狼开心方程式  心中的停车场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本书出售、求购地址：https://www.jiaokey.com/book/detail/13406405.html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关键词搜索：https://www.jiaokey.com/tag/喜羊羊与灰太狼开心方程式  心中的停车场.html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