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书名：小动物档案</w:t>
      </w:r>
    </w:p>
    <w:p>
      <w:r>
        <w:t>作者：（法）博蒙著；（法）阿吕尼，勒马耶绘；吴萱译</w:t>
      </w:r>
    </w:p>
    <w:p>
      <w:r>
        <w:t>出版社：武汉:湖北少年儿童出版社,2013.08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小动物档案 评论地址：https://www.jiaokey.com/book/detail/13406403.html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