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世界各地的风土人情</w:t>
      </w:r>
    </w:p>
    <w:p>
      <w:r>
        <w:rPr>
          <w:rFonts w:ascii="宋体" w:hAnsi="宋体" w:eastAsia="宋体"/>
          <w:sz w:val="24"/>
        </w:rPr>
        <w:t>（法）博蒙，吉约莱著；（法）大卫，米索绘；梅菁，何婧译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世界各地的风土人情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（法）博蒙，吉约莱著；（法）大卫，米索绘；梅菁，何婧译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本书出售、求购地址：https://www.jiaokey.com/book/detail/13406402.html</w:t>
      </w:r>
    </w:p>
    <w:p>
      <w:r>
        <w:t>更多相关图书推荐：https://www.jiaokey.com</w:t>
      </w:r>
    </w:p>
    <w:p>
      <w:r>
        <w:t>（法）博蒙，吉约莱著；（法）大卫，米索绘；梅菁，何婧译 其他作品：https://www.jiaokey.com/tag/（法）博蒙，吉约莱著；（法）大卫，米索绘；梅菁，何婧译.html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关键词搜索：https://www.jiaokey.com/tag/世界各地的风土人情.html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