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有趣的交通工具</w:t>
      </w:r>
    </w:p>
    <w:p>
      <w:r>
        <w:rPr>
          <w:rFonts w:ascii="宋体" w:hAnsi="宋体" w:eastAsia="宋体"/>
          <w:sz w:val="24"/>
        </w:rPr>
        <w:t>（法）比昂会，（法）米索绘；（法）博蒙，（法）吉洛雷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（法）比昂会，（法）米索绘；（法）博蒙，（法）吉洛雷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本书出售、求购地址：https://www.jiaokey.com/book/detail/13406399.html</w:t>
      </w:r>
    </w:p>
    <w:p>
      <w:r>
        <w:t>更多相关图书推荐：https://www.jiaokey.com</w:t>
      </w:r>
    </w:p>
    <w:p>
      <w:r>
        <w:t>（法）比昂会，（法）米索绘；（法）博蒙，（法）吉洛雷 其他作品：https://www.jiaokey.com/tag/（法）比昂会，（法）米索绘；（法）博蒙，（法）吉洛雷.html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关键词搜索：https://www.jiaokey.com/tag/有趣的交通工具.html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