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我爱灰太狼2经典故事  1  狼王石英之谜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我爱灰太狼2经典故事  1  狼王石英之谜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本书出售、求购地址：https://www.jiaokey.com/book/detail/13406382.html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关键词搜索：https://www.jiaokey.com/tag/我爱灰太狼2经典故事  1  狼王石英之谜.html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