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我爱灰太狼2经典故事  2  神秘岛探险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我爱灰太狼2经典故事  2  神秘岛探险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本书出售、求购地址：https://www.jiaokey.com/book/detail/13406381.html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关键词搜索：https://www.jiaokey.com/tag/我爱灰太狼2经典故事  2  神秘岛探险.html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