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我爱灰太狼2经典故事  3  智斗土著人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我爱灰太狼2经典故事  3  智斗土著人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本书出售、求购地址：https://www.jiaokey.com/book/detail/13406380.html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关键词搜索：https://www.jiaokey.com/tag/我爱灰太狼2经典故事  3  智斗土著人.html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