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小迷宫  不算啥  3-4岁  提高篇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小迷宫  不算啥  3-4岁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本书出售、求购地址：https://www.jiaokey.com/book/detail/13406376.html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