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书名：小飞狗环球旅行记  西班牙  5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小飞狗环球旅行记  西班牙  5 评论地址：https://www.jiaokey.com/book/detail/13406375.html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