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经典少年游  元世祖忽必烈  草原上的霸主</w:t>
      </w:r>
    </w:p>
    <w:p>
      <w:r>
        <w:rPr>
          <w:rFonts w:ascii="宋体" w:hAnsi="宋体" w:eastAsia="宋体"/>
          <w:sz w:val="24"/>
        </w:rPr>
        <w:t>林安德著；AU绘图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经典少年游  元世祖忽必烈  草原上的霸主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林安德著；AU绘图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本书出售、求购地址：https://www.jiaokey.com/book/detail/13406368.html</w:t>
      </w:r>
    </w:p>
    <w:p>
      <w:r>
        <w:t>更多相关图书推荐：https://www.jiaokey.com</w:t>
      </w:r>
    </w:p>
    <w:p>
      <w:r>
        <w:t>林安德著；AU绘图 其他作品：https://www.jiaokey.com/tag/林安德著；AU绘图.html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关键词搜索：https://www.jiaokey.com/tag/经典少年游  元世祖忽必烈  草原上的霸主.html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