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坐火车逛一逛  适合3-6岁</w:t>
      </w:r>
    </w:p>
    <w:p>
      <w:r>
        <w:rPr>
          <w:rFonts w:ascii="宋体" w:hAnsi="宋体" w:eastAsia="宋体"/>
          <w:sz w:val="24"/>
        </w:rPr>
        <w:t>（日）福田明子，福田敏生著；赵海燕译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坐火车逛一逛  适合3-6岁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（日）福田明子，福田敏生著；赵海燕译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本书出售、求购地址：https://www.jiaokey.com/book/detail/13406357.html</w:t>
      </w:r>
    </w:p>
    <w:p>
      <w:r>
        <w:t>更多相关图书推荐：https://www.jiaokey.com</w:t>
      </w:r>
    </w:p>
    <w:p>
      <w:r>
        <w:t>（日）福田明子，福田敏生著；赵海燕译 其他作品：https://www.jiaokey.com/tag/（日）福田明子，福田敏生著；赵海燕译.html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关键词搜索：https://www.jiaokey.com/tag/坐火车逛一逛  适合3-6岁.html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