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挖个洞看一看  适合3-6岁</w:t>
      </w:r>
    </w:p>
    <w:p>
      <w:r>
        <w:rPr>
          <w:rFonts w:ascii="宋体" w:hAnsi="宋体" w:eastAsia="宋体"/>
          <w:sz w:val="24"/>
        </w:rPr>
        <w:t>（日）福田明子，福田敏生著；赵海燕译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00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09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挖个洞看一看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（日）福田明子，福田敏生著；赵海燕译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本书出售、求购地址：https://www.jiaokey.com/book/detail/13406355.html</w:t>
      </w:r>
    </w:p>
    <w:p>
      <w:r>
        <w:t>更多相关图书推荐：https://www.jiaokey.com</w:t>
      </w:r>
    </w:p>
    <w:p>
      <w:r>
        <w:t>（日）福田明子，福田敏生著；赵海燕译 其他作品：https://www.jiaokey.com/tag/（日）福田明子，福田敏生著；赵海燕译.html</w:t>
      </w:r>
    </w:p>
    <w:p>
      <w:r>
        <w:t>北京:现代出版社,2013.07 出版图书：https://www.jiaokey.com/tag/北京:现代出版社,2013.07.html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