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书名：三个小淘气</w:t>
      </w:r>
    </w:p>
    <w:p>
      <w:r>
        <w:t>作者：（英）古特哈德编文；（意）坑托内图；俞燕译</w:t>
      </w:r>
    </w:p>
    <w:p>
      <w:r>
        <w:t>出版社：上海：少年儿童出版社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三个小淘气 评论地址：https://www.jiaokey.com/book/detail/13406340.html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