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中学生廉洁文化教育读本</w:t>
      </w:r>
    </w:p>
    <w:p>
      <w:r>
        <w:rPr>
          <w:rFonts w:ascii="宋体" w:hAnsi="宋体" w:eastAsia="宋体"/>
          <w:sz w:val="24"/>
        </w:rPr>
        <w:t>上海市宝山区人民检察院，上海市宝山区教育局编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中学生廉洁文化教育读本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上海市宝山区人民检察院，上海市宝山区教育局编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品德教育-中国-中学-课外读物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本书出售、求购地址：https://www.jiaokey.com/book/detail/13406320.html</w:t>
      </w:r>
    </w:p>
    <w:p>
      <w:r>
        <w:t>更多相关图书推荐：https://www.jiaokey.com</w:t>
      </w:r>
    </w:p>
    <w:p>
      <w:r>
        <w:t>上海市宝山区人民检察院，上海市宝山区教育局编 其他作品：https://www.jiaokey.com/tag/上海市宝山区人民检察院，上海市宝山区教育局编.html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关键词搜索：https://www.jiaokey.com/tag/品德教育-中国-中学-课外读物.html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