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小莫古</w:t>
      </w:r>
    </w:p>
    <w:p>
      <w:r>
        <w:t>作者：（德）豪夫原著；谢武彰改写；（意）巴拉尔迪绘图</w:t>
      </w:r>
    </w:p>
    <w:p>
      <w:r>
        <w:t>出版社：重庆：重庆出版社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小莫古 评论地址：https://www.jiaokey.com/book/detail/13406302.html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