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彩绘世界经典童话全集  遇难船</w:t>
      </w:r>
    </w:p>
    <w:p>
      <w:r>
        <w:rPr>
          <w:rFonts w:ascii="宋体" w:hAnsi="宋体" w:eastAsia="宋体"/>
          <w:sz w:val="24"/>
        </w:rPr>
        <w:t>（意）亚米契斯原著；杜荣琛改写；（意）古特罗那绘图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彩绘世界经典童话全集  遇难船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（意）亚米契斯原著；杜荣琛改写；（意）古特罗那绘图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本书出售、求购地址：https://www.jiaokey.com/book/detail/13406298.html</w:t>
      </w:r>
    </w:p>
    <w:p>
      <w:r>
        <w:t>更多相关图书推荐：https://www.jiaokey.com</w:t>
      </w:r>
    </w:p>
    <w:p>
      <w:r>
        <w:t>（意）亚米契斯原著；杜荣琛改写；（意）古特罗那绘图 其他作品：https://www.jiaokey.com/tag/（意）亚米契斯原著；杜荣琛改写；（意）古特罗那绘图.html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关键词搜索：https://www.jiaokey.com/tag/彩绘世界经典童话全集  遇难船.html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