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魔笛</w:t>
      </w:r>
    </w:p>
    <w:p>
      <w:r>
        <w:rPr>
          <w:rFonts w:ascii="宋体" w:hAnsi="宋体" w:eastAsia="宋体"/>
          <w:sz w:val="24"/>
        </w:rPr>
        <w:t>（英）勃朗宁原著；岭月改写；（意）高等奇绘图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（英）勃朗宁原著；岭月改写；（意）高等奇绘图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本书出售、求购地址：https://www.jiaokey.com/book/detail/13406276.html</w:t>
      </w:r>
    </w:p>
    <w:p>
      <w:r>
        <w:t>更多相关图书推荐：https://www.jiaokey.com</w:t>
      </w:r>
    </w:p>
    <w:p>
      <w:r>
        <w:t>（英）勃朗宁原著；岭月改写；（意）高等奇绘图 其他作品：https://www.jiaokey.com/tag/（英）勃朗宁原著；岭月改写；（意）高等奇绘图.html</w:t>
      </w:r>
    </w:p>
    <w:p>
      <w:r>
        <w:t>重庆:重庆出版社,2013.06 出版图书：https://www.jiaokey.com/tag/重庆:重庆出版社,2013.06.html</w:t>
      </w:r>
    </w:p>
    <w:p>
      <w:r>
        <w:t>关键词搜索：https://www.jiaokey.com/tag/童话-美国-近代.html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