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小红帽</w:t>
      </w:r>
    </w:p>
    <w:p>
      <w:r>
        <w:t>作者：（德）格林兄弟原著；杨歌改写；（意）亚克诺绘图</w:t>
      </w:r>
    </w:p>
    <w:p>
      <w:r>
        <w:t>出版社：重庆：重庆出版社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小红帽 评论地址：https://www.jiaokey.com/book/detail/13406275.html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