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 IT  WORKS  英国权威揭秘百科飞行器揭秘</w:t>
      </w:r>
    </w:p>
    <w:p>
      <w:r>
        <w:rPr>
          <w:rFonts w:ascii="宋体" w:hAnsi="宋体" w:eastAsia="宋体"/>
          <w:sz w:val="24"/>
        </w:rPr>
        <w:t>（英）比尔·冈斯顿著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 IT  WORKS  英国权威揭秘百科飞行器揭秘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（英）比尔·冈斯顿著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本书出售、求购地址：https://www.jiaokey.com/book/detail/13406267.html</w:t>
      </w:r>
    </w:p>
    <w:p>
      <w:r>
        <w:t>更多相关图书推荐：https://www.jiaokey.com</w:t>
      </w:r>
    </w:p>
    <w:p>
      <w:r>
        <w:t>（英）比尔·冈斯顿著 其他作品：https://www.jiaokey.com/tag/（英）比尔·冈斯顿著.html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关键词搜索：https://www.jiaokey.com/tag/HOW  IT  WORKS  英国权威揭秘百科飞行器揭秘.html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