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钩出超人气毛线衫和小饰品</w:t>
      </w:r>
    </w:p>
    <w:p>
      <w:r>
        <w:rPr>
          <w:rFonts w:ascii="宋体" w:hAnsi="宋体" w:eastAsia="宋体"/>
          <w:sz w:val="24"/>
        </w:rPr>
        <w:t>日本靓丽出版社编著；宋天涛译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钩出超人气毛线衫和小饰品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日本靓丽出版社编著；宋天涛译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本书出售、求购地址：https://www.jiaokey.com/book/detail/13406260.html</w:t>
      </w:r>
    </w:p>
    <w:p>
      <w:r>
        <w:t>更多相关图书推荐：https://www.jiaokey.com</w:t>
      </w:r>
    </w:p>
    <w:p>
      <w:r>
        <w:t>日本靓丽出版社编著；宋天涛译 其他作品：https://www.jiaokey.com/tag/日本靓丽出版社编著；宋天涛译.html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关键词搜索：https://www.jiaokey.com/tag/钩出超人气毛线衫和小饰品.html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