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书名：小学生第一套学习漫画百科  数学也疯狂</w:t>
      </w:r>
    </w:p>
    <w:p>
      <w:r>
        <w:t>作者：韩国科学知识发展所著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小学生第一套学习漫画百科  数学也疯狂 评论地址：https://www.jiaokey.com/book/detail/13406257.html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