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干得好！怪狮子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干得好！怪狮子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本书出售、求购地址：https://www.jiaokey.com/book/detail/13406248.html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关键词搜索：https://www.jiaokey.com/tag/干得好！怪狮子.html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