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让每个学生都成才  武汉睿升学校多元发展立交桥教育模式解密</w:t>
      </w:r>
    </w:p>
    <w:p>
      <w:r>
        <w:rPr>
          <w:rFonts w:ascii="宋体" w:hAnsi="宋体" w:eastAsia="宋体"/>
          <w:sz w:val="24"/>
        </w:rPr>
        <w:t>李水生著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62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让每个学生都成才  武汉睿升学校多元发展立交桥教育模式解密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李水生著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高中-中学教育-教育模式-研究-武汉市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本书出售、求购地址：https://www.jiaokey.com/book/detail/13406241.html</w:t>
      </w:r>
    </w:p>
    <w:p>
      <w:r>
        <w:t>更多相关图书推荐：https://www.jiaokey.com</w:t>
      </w:r>
    </w:p>
    <w:p>
      <w:r>
        <w:t>李水生著 其他作品：https://www.jiaokey.com/tag/李水生著.html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关键词搜索：https://www.jiaokey.com/tag/高中-中学教育-教育模式-研究-武汉市.html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