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十月怀胎完全手册  全新版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十月怀胎完全手册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本书出售、求购地址：https://www.jiaokey.com/book/detail/13406236.html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关键词搜索：https://www.jiaokey.com/tag/十月怀胎完全手册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