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书名：2014最新版浙江省公务员录用考试宏宝书  申论进阶80分必做题库</w:t>
      </w:r>
    </w:p>
    <w:p>
      <w:r>
        <w:t>作者：华图教育编著；华图公务员考试研究院审定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总页数：374</w:t>
      </w:r>
    </w:p>
    <w:p>
      <w:r>
        <w:t>更多请访问教客网: www.jiaokey.com</w:t>
      </w:r>
    </w:p>
    <w:p>
      <w:r>
        <w:t>2014最新版浙江省公务员录用考试宏宝书  申论进阶80分必做题库 评论地址：https://www.jiaokey.com/book/detail/13406218.html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