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花之绘  3  38种花的自然之美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花之绘  3  38种花的自然之美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本书出售、求购地址：https://www.jiaokey.com/book/detail/13406215.html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关键词搜索：https://www.jiaokey.com/tag/花之绘  3  38种花的自然之美.html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