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甜蜜生活绘  花花世界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甜蜜生活绘  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本书出售、求购地址：https://www.jiaokey.com/book/detail/13406213.html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关键词搜索：https://www.jiaokey.com/tag/甜蜜生活绘  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