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第14卷  人生笔记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第14卷  人生笔记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本书出售、求购地址：https://www.jiaokey.com/book/detail/13406176.html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第14卷  人生笔记.html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