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以交易为生  2  卖出的艺术</w:t>
      </w:r>
    </w:p>
    <w:p>
      <w:r>
        <w:rPr>
          <w:rFonts w:ascii="宋体" w:hAnsi="宋体" w:eastAsia="宋体"/>
          <w:sz w:val="24"/>
        </w:rPr>
        <w:t>（美）埃尔德著；马福云译；郑磊审校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以交易为生  2  卖出的艺术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（美）埃尔德著；马福云译；郑磊审校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本书出售、求购地址：https://www.jiaokey.com/book/detail/13406158.html</w:t>
      </w:r>
    </w:p>
    <w:p>
      <w:r>
        <w:t>更多相关图书推荐：https://www.jiaokey.com</w:t>
      </w:r>
    </w:p>
    <w:p>
      <w:r>
        <w:t>（美）埃尔德著；马福云译；郑磊审校 其他作品：https://www.jiaokey.com/tag/（美）埃尔德著；马福云译；郑磊审校.html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关键词搜索：https://www.jiaokey.com/tag/以交易为生  2  卖出的艺术.html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