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书名：颈椎病自我按摩与护理</w:t>
      </w:r>
    </w:p>
    <w:p>
      <w:r>
        <w:t>作者：刘佑华，王英杰主编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颈椎病自我按摩与护理 评论地址：https://www.jiaokey.com/book/detail/13406155.html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