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双相障碍探究  美国文化中的躁狂和抑郁</w:t>
      </w:r>
    </w:p>
    <w:p>
      <w:r>
        <w:rPr>
          <w:rFonts w:ascii="宋体" w:hAnsi="宋体" w:eastAsia="宋体"/>
          <w:sz w:val="24"/>
        </w:rPr>
        <w:t>（美）马丁原著；于欣主译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双相障碍探究  美国文化中的躁狂和抑郁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（美）马丁原著；于欣主译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本书出售、求购地址：https://www.jiaokey.com/book/detail/13406123.html</w:t>
      </w:r>
    </w:p>
    <w:p>
      <w:r>
        <w:t>更多相关图书推荐：https://www.jiaokey.com</w:t>
      </w:r>
    </w:p>
    <w:p>
      <w:r>
        <w:t>（美）马丁原著；于欣主译 其他作品：https://www.jiaokey.com/tag/（美）马丁原著；于欣主译.html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关键词搜索：https://www.jiaokey.com/tag/双相障碍探究  美国文化中的躁狂和抑郁.html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