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版式设计</w:t>
      </w:r>
    </w:p>
    <w:p>
      <w:r>
        <w:rPr>
          <w:rFonts w:ascii="宋体" w:hAnsi="宋体" w:eastAsia="宋体"/>
          <w:sz w:val="24"/>
        </w:rPr>
        <w:t>周逢年，张媛，薛朝辉主编；黄颖宜，张玮娜，张越人等副主编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周逢年，张媛，薛朝辉主编；黄颖宜，张玮娜，张越人等副主编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本书出售、求购地址：https://www.jiaokey.com/book/detail/13406119.html</w:t>
      </w:r>
    </w:p>
    <w:p>
      <w:r>
        <w:t>更多相关图书推荐：https://www.jiaokey.com</w:t>
      </w:r>
    </w:p>
    <w:p>
      <w:r>
        <w:t>周逢年，张媛，薛朝辉主编；黄颖宜，张玮娜，张越人等副主编 其他作品：https://www.jiaokey.com/tag/周逢年，张媛，薛朝辉主编；黄颖宜，张玮娜，张越人等副主编.html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